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书名：河湖污染底泥处理技术</w:t>
      </w:r>
    </w:p>
    <w:p>
      <w:r>
        <w:t>作者：赖佑贤，闫晓满主编</w:t>
      </w:r>
    </w:p>
    <w:p>
      <w:r>
        <w:t>出版社：北京：中国水利水电出版社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河湖污染底泥处理技术 评论地址：https://www.jiaokey.com/book/detail/14236249.html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