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无人机航空摄影与后期指南</w:t>
      </w:r>
    </w:p>
    <w:p>
      <w:r>
        <w:rPr>
          <w:rFonts w:ascii="宋体" w:hAnsi="宋体" w:eastAsia="宋体"/>
          <w:sz w:val="24"/>
        </w:rPr>
        <w:t>（美）柯林·史密斯著；林小木译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无人机航空摄影与后期指南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（美）柯林·史密斯著；林小木译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本书出售、求购地址：https://www.jiaokey.com/book/detail/14236242.html</w:t>
      </w:r>
    </w:p>
    <w:p>
      <w:r>
        <w:t>更多相关图书推荐：https://www.jiaokey.com</w:t>
      </w:r>
    </w:p>
    <w:p>
      <w:r>
        <w:t>（美）柯林·史密斯著；林小木译 其他作品：https://www.jiaokey.com/tag/（美）柯林·史密斯著；林小木译.html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关键词搜索：https://www.jiaokey.com/tag/无人机航空摄影与后期指南.html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