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高情商是练出来的  美国大学里的高情商训练课</w:t>
      </w:r>
    </w:p>
    <w:p>
      <w:r>
        <w:rPr>
          <w:rFonts w:ascii="宋体" w:hAnsi="宋体" w:eastAsia="宋体"/>
          <w:sz w:val="24"/>
        </w:rPr>
        <w:t>（加）谢里·范·狄克著；程静译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高情商是练出来的  美国大学里的高情商训练课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（加）谢里·范·狄克著；程静译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本书出售、求购地址：https://www.jiaokey.com/book/detail/14236237.html</w:t>
      </w:r>
    </w:p>
    <w:p>
      <w:r>
        <w:t>更多相关图书推荐：https://www.jiaokey.com</w:t>
      </w:r>
    </w:p>
    <w:p>
      <w:r>
        <w:t>（加）谢里·范·狄克著；程静译 其他作品：https://www.jiaokey.com/tag/（加）谢里·范·狄克著；程静译.html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关键词搜索：https://www.jiaokey.com/tag/情商－通俗读物.html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