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大理、丽江传统聚落形态及其形成机制研究</w:t>
      </w:r>
    </w:p>
    <w:p>
      <w:r>
        <w:rPr>
          <w:rFonts w:ascii="宋体" w:hAnsi="宋体" w:eastAsia="宋体"/>
          <w:sz w:val="24"/>
        </w:rPr>
        <w:t>陈倩著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大理、丽江传统聚落形态及其形成机制研究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本书出售、求购地址：https://www.jiaokey.com/book/detail/14236192.html</w:t>
      </w:r>
    </w:p>
    <w:p>
      <w:r>
        <w:t>更多相关图书推荐：https://www.jiaokey.com</w:t>
      </w:r>
    </w:p>
    <w:p>
      <w:r>
        <w:t>陈倩著 其他作品：https://www.jiaokey.com/tag/陈倩著.html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关键词搜索：https://www.jiaokey.com/tag/大理、丽江传统聚落形态及其形成机制研究.html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