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全面建成小康社会历史时期中国旅游新思想及其理论解析</w:t>
      </w:r>
    </w:p>
    <w:p>
      <w:r>
        <w:rPr>
          <w:rFonts w:ascii="宋体" w:hAnsi="宋体" w:eastAsia="宋体"/>
          <w:sz w:val="24"/>
        </w:rPr>
        <w:t>成英文著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全面建成小康社会历史时期中国旅游新思想及其理论解析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本书出售、求购地址：https://www.jiaokey.com/book/detail/14236186.html</w:t>
      </w:r>
    </w:p>
    <w:p>
      <w:r>
        <w:t>更多相关图书推荐：https://www.jiaokey.com</w:t>
      </w:r>
    </w:p>
    <w:p>
      <w:r>
        <w:t>成英文著 其他作品：https://www.jiaokey.com/tag/成英文著.html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关键词搜索：https://www.jiaokey.com/tag/全面建成小康社会历史时期中国旅游新思想及其理论解析.html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