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茅盾文学奖获奖者小说丛书  四面楚歌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6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茅盾文学奖获奖者小说丛书  四面楚歌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978-7-5399-9501-4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本书出售、求购地址：https://www.jiaokey.com/book/detail/14236179.html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