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书名：企业共性技术合作研发形成机制研究  基于演化博弈论的视角</w:t>
      </w:r>
    </w:p>
    <w:p>
      <w:r>
        <w:t>作者：郑月龙著</w:t>
      </w:r>
    </w:p>
    <w:p>
      <w:r>
        <w:t>出版社：</w:t>
      </w:r>
    </w:p>
    <w:p>
      <w:r>
        <w:t>出版日期：2017.05</w:t>
      </w:r>
    </w:p>
    <w:p>
      <w:r>
        <w:t>总页数：190</w:t>
      </w:r>
    </w:p>
    <w:p>
      <w:r>
        <w:t>更多请访问教客网: www.jiaokey.com</w:t>
      </w:r>
    </w:p>
    <w:p>
      <w:r>
        <w:t>企业共性技术合作研发形成机制研究  基于演化博弈论的视角 评论地址：https://www.jiaokey.com/book/detail/14236175.html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