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茅盾文学奖获奖者小说丛书  蓝袍先生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茅盾文学奖获奖者小说丛书  蓝袍先生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本书出售、求购地址：https://www.jiaokey.com/book/detail/14236170.html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关键词搜索：https://www.jiaokey.com/tag/茅盾文学奖获奖者小说丛书  蓝袍先生.html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