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跟着圣经去考古=Digging through the Bible: modern archaeology and the ancient Bible</w:t>
      </w:r>
    </w:p>
    <w:p>
      <w:r>
        <w:rPr>
          <w:rFonts w:ascii="宋体" w:hAnsi="宋体" w:eastAsia="宋体"/>
          <w:sz w:val="24"/>
        </w:rPr>
        <w:t>（美）理查德·A.弗罗因德著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跟着圣经去考古=Digging through the Bible: modern archaeology and the ancient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（美）理查德·A.弗罗因德著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本书出售、求购地址：https://www.jiaokey.com/book/detail/14236168.html</w:t>
      </w:r>
    </w:p>
    <w:p>
      <w:r>
        <w:t>更多相关图书推荐：https://www.jiaokey.com</w:t>
      </w:r>
    </w:p>
    <w:p>
      <w:r>
        <w:t>（美）理查德·A.弗罗因德著 其他作品：https://www.jiaokey.com/tag/（美）理查德·A.弗罗因德著.html</w:t>
      </w:r>
    </w:p>
    <w:p>
      <w:r>
        <w:t>关键词搜索：https://www.jiaokey.com/tag/跟着圣经去考古=Digging through the Bible: modern archaeology and the ancient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