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书名：咨询式管理  突破80  90后管理困境</w:t>
      </w:r>
    </w:p>
    <w:p>
      <w:r>
        <w:t>作者：张瑞阳著</w:t>
      </w:r>
    </w:p>
    <w:p>
      <w:r>
        <w:t>出版社：广州：广东经济出版社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咨询式管理  突破80  90后管理困境 评论地址：https://www.jiaokey.com/book/detail/14236154.html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