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海派时尚与创意经济系列丛书  文化创意企业知识网络的演化机理  理论与实践</w:t>
      </w:r>
    </w:p>
    <w:p>
      <w:r>
        <w:rPr>
          <w:rFonts w:ascii="宋体" w:hAnsi="宋体" w:eastAsia="宋体"/>
          <w:sz w:val="24"/>
        </w:rPr>
        <w:t>张洁瑶著；高长春编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海派时尚与创意经济系列丛书  文化创意企业知识网络的演化机理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张洁瑶著；高长春编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本书出售、求购地址：https://www.jiaokey.com/book/detail/14236117.html</w:t>
      </w:r>
    </w:p>
    <w:p>
      <w:r>
        <w:t>更多相关图书推荐：https://www.jiaokey.com</w:t>
      </w:r>
    </w:p>
    <w:p>
      <w:r>
        <w:t>张洁瑶著；高长春编 其他作品：https://www.jiaokey.com/tag/张洁瑶著；高长春编.html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关键词搜索：https://www.jiaokey.com/tag/海派时尚与创意经济系列丛书  文化创意企业知识网络的演化机理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