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法国现代语言学思想（1865-1965）及其对中国语言学的影响研究</w:t>
      </w:r>
    </w:p>
    <w:p>
      <w:r>
        <w:rPr>
          <w:rFonts w:ascii="宋体" w:hAnsi="宋体" w:eastAsia="宋体"/>
          <w:sz w:val="24"/>
        </w:rPr>
        <w:t>段满福著（内蒙古财经大学）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法国现代语言学思想（1865-1965）及其对中国语言学的影响研究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段满福著（内蒙古财经大学）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本书出售、求购地址：https://www.jiaokey.com/book/detail/14236109.html</w:t>
      </w:r>
    </w:p>
    <w:p>
      <w:r>
        <w:t>更多相关图书推荐：https://www.jiaokey.com</w:t>
      </w:r>
    </w:p>
    <w:p>
      <w:r>
        <w:t>段满福著（内蒙古财经大学） 其他作品：https://www.jiaokey.com/tag/段满福著（内蒙古财经大学）.html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关键词搜索：https://www.jiaokey.com/tag/法国现代语言学思想（1865-1965）及其对中国语言学的影响研究.html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