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复旦百年经典文库  形态历史观  丹麦王子哈姆雷的悲剧</w:t>
      </w:r>
    </w:p>
    <w:p>
      <w:r>
        <w:rPr>
          <w:rFonts w:ascii="宋体" w:hAnsi="宋体" w:eastAsia="宋体"/>
          <w:sz w:val="24"/>
        </w:rPr>
        <w:t>林同济著/译；林骧华编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6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复旦百年经典文库  形态历史观  丹麦王子哈姆雷的悲剧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林同济著/译；林骧华编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悲剧-剧本-英国-中世纪-社会科学-文集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本书出售、求购地址：https://www.jiaokey.com/book/detail/14236102.html</w:t>
      </w:r>
    </w:p>
    <w:p>
      <w:r>
        <w:t>更多相关图书推荐：https://www.jiaokey.com</w:t>
      </w:r>
    </w:p>
    <w:p>
      <w:r>
        <w:t>林同济著/译；林骧华编 其他作品：https://www.jiaokey.com/tag/林同济著/译；林骧华编.html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关键词搜索：https://www.jiaokey.com/tag/悲剧-剧本-英国-中世纪-社会科学-文集.html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