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影像的传奇  经典摄影100年</w:t>
      </w:r>
    </w:p>
    <w:p>
      <w:r>
        <w:rPr>
          <w:rFonts w:ascii="宋体" w:hAnsi="宋体" w:eastAsia="宋体"/>
          <w:sz w:val="24"/>
        </w:rPr>
        <w:t>（英）鲁埃尔·戈尔登著；柴田译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影像的传奇  经典摄影100年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（英）鲁埃尔·戈尔登著；柴田译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本书出售、求购地址：https://www.jiaokey.com/book/detail/14236084.html</w:t>
      </w:r>
    </w:p>
    <w:p>
      <w:r>
        <w:t>更多相关图书推荐：https://www.jiaokey.com</w:t>
      </w:r>
    </w:p>
    <w:p>
      <w:r>
        <w:t>（英）鲁埃尔·戈尔登著；柴田译 其他作品：https://www.jiaokey.com/tag/（英）鲁埃尔·戈尔登著；柴田译.html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关键词搜索：https://www.jiaokey.com/tag/影像的传奇  经典摄影100年.html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