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书名：屏战略  多屏时代的营销革命</w:t>
      </w:r>
    </w:p>
    <w:p>
      <w:r>
        <w:t>作者：寿杰绪著</w:t>
      </w:r>
    </w:p>
    <w:p>
      <w:r>
        <w:t>出版社：北京联合出版公司,2016.11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屏战略  多屏时代的营销革命 评论地址：https://www.jiaokey.com/book/detail/14236082.html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