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书名：向服务要利润</w:t>
      </w:r>
    </w:p>
    <w:p>
      <w:r>
        <w:t>作者：易钟著</w:t>
      </w:r>
    </w:p>
    <w:p>
      <w:r>
        <w:t>出版社：广州:广东旅游出版社,2016.11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向服务要利润 评论地址：https://www.jiaokey.com/book/detail/14236080.html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