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桂林长田山水画研究院首届课题班  中国画作品集</w:t>
      </w:r>
    </w:p>
    <w:p>
      <w:r>
        <w:rPr>
          <w:rFonts w:ascii="宋体" w:hAnsi="宋体" w:eastAsia="宋体"/>
          <w:sz w:val="24"/>
        </w:rPr>
        <w:t>李长田等绘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桂林长田山水画研究院首届课题班  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本书出售、求购地址：https://www.jiaokey.com/book/detail/14236076.html</w:t>
      </w:r>
    </w:p>
    <w:p>
      <w:r>
        <w:t>更多相关图书推荐：https://www.jiaokey.com</w:t>
      </w:r>
    </w:p>
    <w:p>
      <w:r>
        <w:t>李长田等绘 其他作品：https://www.jiaokey.com/tag/李长田等绘.html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关键词搜索：https://www.jiaokey.com/tag/桂林长田山水画研究院首届课题班  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