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遥遥相望矣  2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遥遥相望矣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本书出售、求购地址：https://www.jiaokey.com/book/detail/14236054.html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关键词搜索：https://www.jiaokey.com/tag/遥遥相望矣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