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深圳风物志  民间美味卷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深圳风物志  民间美味卷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本书出售、求购地址：https://www.jiaokey.com/book/detail/14236051.html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关键词搜索：https://www.jiaokey.com/tag/深圳风物志  民间美味卷.html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