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书名：救世主还是恶魔  神圣罗马帝国皇帝腓特烈二世传</w:t>
      </w:r>
    </w:p>
    <w:p>
      <w:r>
        <w:t>作者：王顺君著</w:t>
      </w:r>
    </w:p>
    <w:p>
      <w:r>
        <w:t>出版社：北京:台海出版社,2017.01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救世主还是恶魔  神圣罗马帝国皇帝腓特烈二世传 评论地址：https://www.jiaokey.com/book/detail/14236042.html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