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创新与规范  证券业务合同法律风险分析与处理</w:t>
      </w:r>
    </w:p>
    <w:p>
      <w:r>
        <w:rPr>
          <w:rFonts w:ascii="宋体" w:hAnsi="宋体" w:eastAsia="宋体"/>
          <w:sz w:val="24"/>
        </w:rPr>
        <w:t>郑国生等著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创新与规范  证券业务合同法律风险分析与处理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郑国生等著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本书出售、求购地址：https://www.jiaokey.com/book/detail/14236020.html</w:t>
      </w:r>
    </w:p>
    <w:p>
      <w:r>
        <w:t>更多相关图书推荐：https://www.jiaokey.com</w:t>
      </w:r>
    </w:p>
    <w:p>
      <w:r>
        <w:t>郑国生等著 其他作品：https://www.jiaokey.com/tag/郑国生等著.html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关键词搜索：https://www.jiaokey.com/tag/创新与规范  证券业务合同法律风险分析与处理.html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