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图解中华上下五千年  全彩图解典藏版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图解中华上下五千年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本书出售、求购地址：https://www.jiaokey.com/book/detail/14236008.html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关键词搜索：https://www.jiaokey.com/tag/图解中华上下五千年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