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目击者旅游指南  邮轮游欧洲和地中海</w:t>
      </w:r>
    </w:p>
    <w:p>
      <w:r>
        <w:rPr>
          <w:rFonts w:ascii="宋体" w:hAnsi="宋体" w:eastAsia="宋体"/>
          <w:sz w:val="24"/>
        </w:rPr>
        <w:t>dk出版社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目击者旅游指南  邮轮游欧洲和地中海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dk出版社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北京：中国旅游出版社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本书出售、求购地址：https://www.jiaokey.com/book/detail/14236005.html</w:t>
      </w:r>
    </w:p>
    <w:p>
      <w:r>
        <w:t>更多相关图书推荐：https://www.jiaokey.com</w:t>
      </w:r>
    </w:p>
    <w:p>
      <w:r>
        <w:t>dk出版社 其他作品：https://www.jiaokey.com/tag/dk出版社.html</w:t>
      </w:r>
    </w:p>
    <w:p>
      <w:r>
        <w:t>北京：中国旅游出版社 出版图书：https://www.jiaokey.com/tag/北京：中国旅游出版社.html</w:t>
      </w:r>
    </w:p>
    <w:p>
      <w:r>
        <w:t>关键词搜索：https://www.jiaokey.com/tag/目击者旅游指南  邮轮游欧洲和地中海.html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