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我是这个世界的间谍  薇薇安·迈尔街拍精选摄影集</w:t>
      </w:r>
    </w:p>
    <w:p>
      <w:r>
        <w:rPr>
          <w:rFonts w:ascii="宋体" w:hAnsi="宋体" w:eastAsia="宋体"/>
          <w:sz w:val="24"/>
        </w:rPr>
        <w:t>薇薇安·迈尔，约翰·马卢夫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我是这个世界的间谍  薇薇安·迈尔街拍精选摄影集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薇薇安·迈尔，约翰·马卢夫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本书出售、求购地址：https://www.jiaokey.com/book/detail/14235972.html</w:t>
      </w:r>
    </w:p>
    <w:p>
      <w:r>
        <w:t>更多相关图书推荐：https://www.jiaokey.com</w:t>
      </w:r>
    </w:p>
    <w:p>
      <w:r>
        <w:t>薇薇安·迈尔，约翰·马卢夫 其他作品：https://www.jiaokey.com/tag/薇薇安·迈尔，约翰·马卢夫.html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关键词搜索：https://www.jiaokey.com/tag/我是这个世界的间谍  薇薇安·迈尔街拍精选摄影集.html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