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书名：罗纳德·科斯传</w:t>
      </w:r>
    </w:p>
    <w:p>
      <w:r>
        <w:t>作者：（美）斯蒂文·G.米德玛著；罗君丽，朱翔宇，程晨译</w:t>
      </w:r>
    </w:p>
    <w:p>
      <w:r>
        <w:t>出版社：杭州:浙江大学出版社,2016.12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罗纳德·科斯传 评论地址：https://www.jiaokey.com/book/detail/14235957.html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