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联邦法院如何解释法律</w:t>
      </w:r>
    </w:p>
    <w:p>
      <w:r>
        <w:rPr>
          <w:rFonts w:ascii="宋体" w:hAnsi="宋体" w:eastAsia="宋体"/>
          <w:sz w:val="24"/>
        </w:rPr>
        <w:t>安东宁·斯卡利亚（Antonin Scalia）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联邦法院如何解释法律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安东宁·斯卡利亚（Antonin Scalia）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本书出售、求购地址：https://www.jiaokey.com/book/detail/14235951.html</w:t>
      </w:r>
    </w:p>
    <w:p>
      <w:r>
        <w:t>更多相关图书推荐：https://www.jiaokey.com</w:t>
      </w:r>
    </w:p>
    <w:p>
      <w:r>
        <w:t>安东宁·斯卡利亚（Antonin Scalia） 其他作品：https://www.jiaokey.com/tag/安东宁·斯卡利亚（Antonin Scalia）.html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关键词搜索：https://www.jiaokey.com/tag/联邦法院如何解释法律.html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