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书名：网红经济学  人格力量下的C2B商业逻辑</w:t>
      </w:r>
    </w:p>
    <w:p>
      <w:r>
        <w:t>作者：张帅著</w:t>
      </w:r>
    </w:p>
    <w:p>
      <w:r>
        <w:t>出版社：北京:中国宇航出版社,2017.01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网红经济学  人格力量下的C2B商业逻辑 评论地址：https://www.jiaokey.com/book/detail/14235948.html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