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和青年朋友谈书法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和青年朋友谈书法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本书出售、求购地址：https://www.jiaokey.com/book/detail/14235941.html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关键词搜索：https://www.jiaokey.com/tag/和青年朋友谈书法.html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