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书名：广药故事  传奇四百年  爱心满人间  3  蓝色广药</w:t>
      </w:r>
    </w:p>
    <w:p>
      <w:r>
        <w:t>作者：广药集团企业文化建设委员会编</w:t>
      </w:r>
    </w:p>
    <w:p>
      <w:r>
        <w:t>出版社：广州:广东旅游出版社,2016.12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广药故事  传奇四百年  爱心满人间  3  蓝色广药 评论地址：https://www.jiaokey.com/book/detail/14235937.html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