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大数据与智慧社会  数据驱动变革、构建未来世界</w:t>
      </w:r>
    </w:p>
    <w:p>
      <w:r>
        <w:rPr>
          <w:rFonts w:ascii="宋体" w:hAnsi="宋体" w:eastAsia="宋体"/>
          <w:sz w:val="24"/>
        </w:rPr>
        <w:t>张克平，陈曙东主编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大数据与智慧社会  数据驱动变革、构建未来世界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张克平，陈曙东主编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本书出售、求购地址：https://www.jiaokey.com/book/detail/14235907.html</w:t>
      </w:r>
    </w:p>
    <w:p>
      <w:r>
        <w:t>更多相关图书推荐：https://www.jiaokey.com</w:t>
      </w:r>
    </w:p>
    <w:p>
      <w:r>
        <w:t>张克平，陈曙东主编 其他作品：https://www.jiaokey.com/tag/张克平，陈曙东主编.html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关键词搜索：https://www.jiaokey.com/tag/大数据与智慧社会  数据驱动变革、构建未来世界.html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