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书名：陆权论  汉英对照</w:t>
      </w:r>
    </w:p>
    <w:p>
      <w:r>
        <w:t>作者：（英）哈尔福德·约翰·麦金德著；余杰译</w:t>
      </w:r>
    </w:p>
    <w:p>
      <w:r>
        <w:t>出版社：北京:台海出版社,2017.05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陆权论  汉英对照 评论地址：https://www.jiaokey.com/book/detail/14235903.html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