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书名：绿色龙川</w:t>
      </w:r>
    </w:p>
    <w:p>
      <w:r>
        <w:t>作者：吴良生编著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绿色龙川 评论地址：https://www.jiaokey.com/book/detail/14235897.html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