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书名：结构与明暗  素描基础教程</w:t>
      </w:r>
    </w:p>
    <w:p>
      <w:r>
        <w:t>作者：蓝充，武小红，王丽丽主编；柳青等编著</w:t>
      </w:r>
    </w:p>
    <w:p>
      <w:r>
        <w:t>出版社：北京：中国青年出版社</w:t>
      </w:r>
    </w:p>
    <w:p>
      <w:r>
        <w:t>出版日期：2016.08</w:t>
      </w:r>
    </w:p>
    <w:p>
      <w:r>
        <w:t>总页数：161</w:t>
      </w:r>
    </w:p>
    <w:p>
      <w:r>
        <w:t>更多请访问教客网: www.jiaokey.com</w:t>
      </w:r>
    </w:p>
    <w:p>
      <w:r>
        <w:t>结构与明暗  素描基础教程 评论地址：https://www.jiaokey.com/book/detail/14235892.html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