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艺用人体解剖  第2版</w:t>
      </w:r>
    </w:p>
    <w:p>
      <w:r>
        <w:rPr>
          <w:rFonts w:ascii="宋体" w:hAnsi="宋体" w:eastAsia="宋体"/>
          <w:sz w:val="24"/>
        </w:rPr>
        <w:t>（匈）耶诺·布尔乔伊著；毛保诠译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艺用人体解剖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（匈）耶诺·布尔乔伊著；毛保诠译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本书出售、求购地址：https://www.jiaokey.com/book/detail/14235883.html</w:t>
      </w:r>
    </w:p>
    <w:p>
      <w:r>
        <w:t>更多相关图书推荐：https://www.jiaokey.com</w:t>
      </w:r>
    </w:p>
    <w:p>
      <w:r>
        <w:t>（匈）耶诺·布尔乔伊著；毛保诠译 其他作品：https://www.jiaokey.com/tag/（匈）耶诺·布尔乔伊著；毛保诠译.html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关键词搜索：https://www.jiaokey.com/tag/艺用人体解剖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