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最后的度假胜地  关于新布莱顿的照片</w:t>
      </w:r>
    </w:p>
    <w:p>
      <w:r>
        <w:rPr>
          <w:rFonts w:ascii="宋体" w:hAnsi="宋体" w:eastAsia="宋体"/>
          <w:sz w:val="24"/>
        </w:rPr>
        <w:t>（英）马丁·帕尔著；周仰译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最后的度假胜地  关于新布莱顿的照片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（英）马丁·帕尔著；周仰译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本书出售、求购地址：https://www.jiaokey.com/book/detail/14235872.html</w:t>
      </w:r>
    </w:p>
    <w:p>
      <w:r>
        <w:t>更多相关图书推荐：https://www.jiaokey.com</w:t>
      </w:r>
    </w:p>
    <w:p>
      <w:r>
        <w:t>（英）马丁·帕尔著；周仰译 其他作品：https://www.jiaokey.com/tag/（英）马丁·帕尔著；周仰译.html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关键词搜索：https://www.jiaokey.com/tag/最后的度假胜地  关于新布莱顿的照片.html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