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摄影传奇  美国国家地理学会经典照片集</w:t>
      </w:r>
    </w:p>
    <w:p>
      <w:r>
        <w:rPr>
          <w:rFonts w:ascii="宋体" w:hAnsi="宋体" w:eastAsia="宋体"/>
          <w:sz w:val="24"/>
        </w:rPr>
        <w:t>（美）莉亚·宾达威-瓦著；王彦丽，何兵译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摄影传奇  美国国家地理学会经典照片集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（美）莉亚·宾达威-瓦著；王彦丽，何兵译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本书出售、求购地址：https://www.jiaokey.com/book/detail/14235821.html</w:t>
      </w:r>
    </w:p>
    <w:p>
      <w:r>
        <w:t>更多相关图书推荐：https://www.jiaokey.com</w:t>
      </w:r>
    </w:p>
    <w:p>
      <w:r>
        <w:t>（美）莉亚·宾达威-瓦著；王彦丽，何兵译 其他作品：https://www.jiaokey.com/tag/（美）莉亚·宾达威-瓦著；王彦丽，何兵译.html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关键词搜索：https://www.jiaokey.com/tag/摄影传奇  美国国家地理学会经典照片集.html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