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风透湘帘花满庭  第2卷  国无二君</w:t>
      </w:r>
    </w:p>
    <w:p>
      <w:r>
        <w:rPr>
          <w:rFonts w:ascii="宋体" w:hAnsi="宋体" w:eastAsia="宋体"/>
          <w:sz w:val="24"/>
        </w:rPr>
        <w:t>满碧乔著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风透湘帘花满庭  第2卷  国无二君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满碧乔著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本书出售、求购地址：https://www.jiaokey.com/book/detail/14235809.html</w:t>
      </w:r>
    </w:p>
    <w:p>
      <w:r>
        <w:t>更多相关图书推荐：https://www.jiaokey.com</w:t>
      </w:r>
    </w:p>
    <w:p>
      <w:r>
        <w:t>满碧乔著 其他作品：https://www.jiaokey.com/tag/满碧乔著.html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关键词搜索：https://www.jiaokey.com/tag/风透湘帘花满庭  第2卷  国无二君.html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