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杨树达文字学思想与古文字考释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杨树达文字学思想与古文字考释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本书出售、求购地址：https://www.jiaokey.com/book/detail/14235808.html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关键词搜索：https://www.jiaokey.com/tag/杨树达文字学思想与古文字考释.html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