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书名：台湾，一直走  1200公里徒步环岛</w:t>
      </w:r>
    </w:p>
    <w:p>
      <w:r>
        <w:t>作者：刘二囍著</w:t>
      </w:r>
    </w:p>
    <w:p>
      <w:r>
        <w:t>出版社：广州:广东旅游出版社,2017.01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台湾，一直走  1200公里徒步环岛 评论地址：https://www.jiaokey.com/book/detail/14235797.html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