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书名：跨国公司在华直接投资及其影响研究  从宏观到微观</w:t>
      </w:r>
    </w:p>
    <w:p>
      <w:r>
        <w:t>作者：周伟，吴先明，（法）阿德勒·本·约瑟夫（Adel Ben Youssef）著</w:t>
      </w:r>
    </w:p>
    <w:p>
      <w:r>
        <w:t>出版社：武汉：武汉大学出版社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跨国公司在华直接投资及其影响研究  从宏观到微观 评论地址：https://www.jiaokey.com/book/detail/14235788.html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