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4  红色真宝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4  红色真宝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本书出售、求购地址：https://www.jiaokey.com/book/detail/14235576.html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4  红色真宝.html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