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爱情未成年  3  约定</w:t>
      </w:r>
    </w:p>
    <w:p>
      <w:r>
        <w:rPr>
          <w:rFonts w:ascii="宋体" w:hAnsi="宋体" w:eastAsia="宋体"/>
          <w:sz w:val="24"/>
        </w:rPr>
        <w:t>北泽未也著；秋重学画；陈秀枝译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爱情未成年  3  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北泽未也著；秋重学画；陈秀枝译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本书出售、求购地址：https://www.jiaokey.com/book/detail/14235561.html</w:t>
      </w:r>
    </w:p>
    <w:p>
      <w:r>
        <w:t>更多相关图书推荐：https://www.jiaokey.com</w:t>
      </w:r>
    </w:p>
    <w:p>
      <w:r>
        <w:t>北泽未也著；秋重学画；陈秀枝译 其他作品：https://www.jiaokey.com/tag/北泽未也著；秋重学画；陈秀枝译.html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关键词搜索：https://www.jiaokey.com/tag/爱情未成年  3  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