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大然少女馆系列  神奇男孩  4</w:t>
      </w:r>
    </w:p>
    <w:p>
      <w:r>
        <w:rPr>
          <w:rFonts w:ascii="宋体" w:hAnsi="宋体" w:eastAsia="宋体"/>
          <w:sz w:val="24"/>
        </w:rPr>
        <w:t>清水真澄著；黄瑾瑜译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大然少女馆系列  神奇男孩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清水真澄著；黄瑾瑜译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本书出售、求购地址：https://www.jiaokey.com/book/detail/14235555.html</w:t>
      </w:r>
    </w:p>
    <w:p>
      <w:r>
        <w:t>更多相关图书推荐：https://www.jiaokey.com</w:t>
      </w:r>
    </w:p>
    <w:p>
      <w:r>
        <w:t>清水真澄著；黄瑾瑜译 其他作品：https://www.jiaokey.com/tag/清水真澄著；黄瑾瑜译.html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关键词搜索：https://www.jiaokey.com/tag/大然少女馆系列  神奇男孩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