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7  第四棒童子已经完全死了</w:t>
      </w:r>
    </w:p>
    <w:p>
      <w:r>
        <w:rPr>
          <w:rFonts w:ascii="宋体" w:hAnsi="宋体" w:eastAsia="宋体"/>
          <w:sz w:val="24"/>
        </w:rPr>
        <w:t>青山広美著；张益丰译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7  第四棒童子已经完全死了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本书出售、求购地址：https://www.jiaokey.com/book/detail/14235484.html</w:t>
      </w:r>
    </w:p>
    <w:p>
      <w:r>
        <w:t>更多相关图书推荐：https://www.jiaokey.com</w:t>
      </w:r>
    </w:p>
    <w:p>
      <w:r>
        <w:t>青山広美著；张益丰译 其他作品：https://www.jiaokey.com/tag/青山広美著；张益丰译.html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7  第四棒童子已经完全死了.html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