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替身棒球手  1  从今天起这里就是你的监狱了</w:t>
      </w:r>
    </w:p>
    <w:p>
      <w:r>
        <w:rPr>
          <w:rFonts w:ascii="宋体" w:hAnsi="宋体" w:eastAsia="宋体"/>
          <w:sz w:val="24"/>
        </w:rPr>
        <w:t>青山広美著；赖青松译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替身棒球手  1  从今天起这里就是你的监狱了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青山広美著；赖青松译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本书出售、求购地址：https://www.jiaokey.com/book/detail/14235478.html</w:t>
      </w:r>
    </w:p>
    <w:p>
      <w:r>
        <w:t>更多相关图书推荐：https://www.jiaokey.com</w:t>
      </w:r>
    </w:p>
    <w:p>
      <w:r>
        <w:t>青山広美著；赖青松译 其他作品：https://www.jiaokey.com/tag/青山広美著；赖青松译.html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关键词搜索：https://www.jiaokey.com/tag/替身棒球手  1  从今天起这里就是你的监狱了.html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