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最强野球部  1  最强补习班棒球队诞生！</w:t>
      </w:r>
    </w:p>
    <w:p>
      <w:r>
        <w:rPr>
          <w:rFonts w:ascii="宋体" w:hAnsi="宋体" w:eastAsia="宋体"/>
          <w:sz w:val="24"/>
        </w:rPr>
        <w:t>平松真著；林茂青译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最强野球部  1  最强补习班棒球队诞生！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平松真著；林茂青译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本书出售、求购地址：https://www.jiaokey.com/book/detail/14235469.html</w:t>
      </w:r>
    </w:p>
    <w:p>
      <w:r>
        <w:t>更多相关图书推荐：https://www.jiaokey.com</w:t>
      </w:r>
    </w:p>
    <w:p>
      <w:r>
        <w:t>平松真著；林茂青译 其他作品：https://www.jiaokey.com/tag/平松真著；林茂青译.html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关键词搜索：https://www.jiaokey.com/tag/最强野球部  1  最强补习班棒球队诞生！.html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