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聊斋三国传  1</w:t>
      </w:r>
    </w:p>
    <w:p>
      <w:r>
        <w:rPr>
          <w:rFonts w:ascii="宋体" w:hAnsi="宋体" w:eastAsia="宋体"/>
          <w:sz w:val="24"/>
        </w:rPr>
        <w:t>小池一夫著；平野仁画；石静微译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聊斋三国传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小池一夫著；平野仁画；石静微译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本书出售、求购地址：https://www.jiaokey.com/book/detail/14235462.html</w:t>
      </w:r>
    </w:p>
    <w:p>
      <w:r>
        <w:t>更多相关图书推荐：https://www.jiaokey.com</w:t>
      </w:r>
    </w:p>
    <w:p>
      <w:r>
        <w:t>小池一夫著；平野仁画；石静微译 其他作品：https://www.jiaokey.com/tag/小池一夫著；平野仁画；石静微译.html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关键词搜索：https://www.jiaokey.com/tag/聊斋三国传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