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书名：红色死神  5</w:t>
      </w:r>
    </w:p>
    <w:p>
      <w:r>
        <w:t>作者：清水としみつ著；方郁仁译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红色死神  5 评论地址：https://www.jiaokey.com/book/detail/14235414.html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