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CROSSROAD  那一天的约定  1</w:t>
      </w:r>
    </w:p>
    <w:p>
      <w:r>
        <w:rPr>
          <w:rFonts w:ascii="宋体" w:hAnsi="宋体" w:eastAsia="宋体"/>
          <w:sz w:val="24"/>
        </w:rPr>
        <w:t>藤臣美弥子著；泉忠司·晴香叶子原作；林静华译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CROSSROAD  那一天的约定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藤臣美弥子著；泉忠司·晴香叶子原作；林静华译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本书出售、求购地址：https://www.jiaokey.com/book/detail/14235397.html</w:t>
      </w:r>
    </w:p>
    <w:p>
      <w:r>
        <w:t>更多相关图书推荐：https://www.jiaokey.com</w:t>
      </w:r>
    </w:p>
    <w:p>
      <w:r>
        <w:t>藤臣美弥子著；泉忠司·晴香叶子原作；林静华译 其他作品：https://www.jiaokey.com/tag/藤臣美弥子著；泉忠司·晴香叶子原作；林静华译.html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关键词搜索：https://www.jiaokey.com/tag/CROSSROAD  那一天的约定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