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 2恐龙历险记  1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 2恐龙历险记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本书出售、求购地址：https://www.jiaokey.com/book/detail/14235394.html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关键词搜索：https://www.jiaokey.com/tag/DINO 2恐龙历险记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